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卓越推销  杰出推销员8大实战法则</w:t>
      </w:r>
    </w:p>
    <w:p>
      <w:r>
        <w:rPr>
          <w:rFonts w:ascii="宋体" w:hAnsi="宋体" w:eastAsia="宋体"/>
          <w:sz w:val="24"/>
        </w:rPr>
        <w:t>（美）诺姆·特雷纳（Norm Trainor）等著；刘进，闫敏译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卓越推销  杰出推销员8大实战法则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（美）诺姆·特雷纳（Norm Trainor）等著；刘进，闫敏译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本书出售、求购地址：https://www.jiaokey.com/book/detail/10868034.html</w:t>
      </w:r>
    </w:p>
    <w:p>
      <w:r>
        <w:t>更多相关图书推荐：https://www.jiaokey.com</w:t>
      </w:r>
    </w:p>
    <w:p>
      <w:r>
        <w:t>（美）诺姆·特雷纳（Norm Trainor）等著；刘进，闫敏译 其他作品：https://www.jiaokey.com/tag/（美）诺姆·特雷纳（Norm Trainor）等著；刘进，闫敏译.html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关键词搜索：https://www.jiaokey.com/tag/卓越推销  杰出推销员8大实战法则.html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