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重塑自我的游戏  网络空间的人际交往</w:t>
      </w:r>
    </w:p>
    <w:p>
      <w:r>
        <w:rPr>
          <w:rFonts w:ascii="宋体" w:hAnsi="宋体" w:eastAsia="宋体"/>
          <w:sz w:val="24"/>
        </w:rPr>
        <w:t>黄少华，陈文江主编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重塑自我的游戏  网络空间的人际交往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黄少华，陈文江主编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本书出售、求购地址：https://www.jiaokey.com/book/detail/10868009.html</w:t>
      </w:r>
    </w:p>
    <w:p>
      <w:r>
        <w:t>更多相关图书推荐：https://www.jiaokey.com</w:t>
      </w:r>
    </w:p>
    <w:p>
      <w:r>
        <w:t>黄少华，陈文江主编 其他作品：https://www.jiaokey.com/tag/黄少华，陈文江主编.html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关键词搜索：https://www.jiaokey.com/tag/重塑自我的游戏  网络空间的人际交往.html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