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书名：中小企业创新营销精华读本</w:t>
      </w:r>
    </w:p>
    <w:p>
      <w:r>
        <w:t>作者：孔淑红，徐有峰编著</w:t>
      </w:r>
    </w:p>
    <w:p>
      <w:r>
        <w:t>出版社：合肥：安徽人民出版社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中小企业创新营销精华读本 评论地址：https://www.jiaokey.com/book/detail/10867974.html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