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战略中国  观察中国走向未来的五个着眼点</w:t>
      </w:r>
    </w:p>
    <w:p>
      <w:r>
        <w:rPr>
          <w:rFonts w:ascii="宋体" w:hAnsi="宋体" w:eastAsia="宋体"/>
          <w:sz w:val="24"/>
        </w:rPr>
        <w:t>武建忠主编；北京国际城市发展研究院编著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战略中国  观察中国走向未来的五个着眼点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武建忠主编；北京国际城市发展研究院编著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本书出售、求购地址：https://www.jiaokey.com/book/detail/10867747.html</w:t>
      </w:r>
    </w:p>
    <w:p>
      <w:r>
        <w:t>更多相关图书推荐：https://www.jiaokey.com</w:t>
      </w:r>
    </w:p>
    <w:p>
      <w:r>
        <w:t>武建忠主编；北京国际城市发展研究院编著 其他作品：https://www.jiaokey.com/tag/武建忠主编；北京国际城市发展研究院编著.html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关键词搜索：https://www.jiaokey.com/tag/战略中国  观察中国走向未来的五个着眼点.html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