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用实例学Visual Basic.NET</w:t>
      </w:r>
    </w:p>
    <w:p>
      <w:r>
        <w:rPr>
          <w:rFonts w:ascii="宋体" w:hAnsi="宋体" w:eastAsia="宋体"/>
          <w:sz w:val="24"/>
        </w:rPr>
        <w:t>（美）Gabriel Oancea，（美）Bob Donald著；魏迎梅等译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用实例学Visual Basic.NET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（美）Gabriel Oancea，（美）Bob Donald著；魏迎梅等译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本书出售、求购地址：https://www.jiaokey.com/book/detail/10867690.html</w:t>
      </w:r>
    </w:p>
    <w:p>
      <w:r>
        <w:t>更多相关图书推荐：https://www.jiaokey.com</w:t>
      </w:r>
    </w:p>
    <w:p>
      <w:r>
        <w:t>（美）Gabriel Oancea，（美）Bob Donald著；魏迎梅等译 其他作品：https://www.jiaokey.com/tag/（美）Gabriel Oancea，（美）Bob Donald著；魏迎梅等译.html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关键词搜索：https://www.jiaokey.com/tag/用实例学Visual Basic.NET.html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