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用XML与JAVA创建程序生成器</w:t>
      </w:r>
    </w:p>
    <w:p>
      <w:r>
        <w:rPr>
          <w:rFonts w:ascii="宋体" w:hAnsi="宋体" w:eastAsia="宋体"/>
          <w:sz w:val="24"/>
        </w:rPr>
        <w:t>（美）J.Craig Cleaveland著；胡俊，刘吉强译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用XML与JAVA创建程序生成器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（美）J.Craig Cleaveland著；胡俊，刘吉强译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本书出售、求购地址：https://www.jiaokey.com/book/detail/10867687.html</w:t>
      </w:r>
    </w:p>
    <w:p>
      <w:r>
        <w:t>更多相关图书推荐：https://www.jiaokey.com</w:t>
      </w:r>
    </w:p>
    <w:p>
      <w:r>
        <w:t>（美）J.Craig Cleaveland著；胡俊，刘吉强译 其他作品：https://www.jiaokey.com/tag/（美）J.Craig Cleaveland著；胡俊，刘吉强译.html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关键词搜索：https://www.jiaokey.com/tag/用XML与JAVA创建程序生成器.html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