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婴幼儿家庭教育对策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婴幼儿家庭教育对策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本书出售、求购地址：https://www.jiaokey.com/book/detail/10867662.html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关键词搜索：https://www.jiaokey.com/tag/婴幼儿家庭教育对策.html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