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书名：易堂寻踪  关于明清之际一个士人群体的叙述</w:t>
      </w:r>
    </w:p>
    <w:p>
      <w:r>
        <w:t>作者：赵园著</w:t>
      </w:r>
    </w:p>
    <w:p>
      <w:r>
        <w:t>出版社：南昌：江西教育出版社</w:t>
      </w:r>
    </w:p>
    <w:p>
      <w:r>
        <w:t>出版日期：2001</w:t>
      </w:r>
    </w:p>
    <w:p>
      <w:r>
        <w:t>总页数：167</w:t>
      </w:r>
    </w:p>
    <w:p>
      <w:r>
        <w:t>更多请访问教客网: www.jiaokey.com</w:t>
      </w:r>
    </w:p>
    <w:p>
      <w:r>
        <w:t>易堂寻踪  关于明清之际一个士人群体的叙述 评论地址：https://www.jiaokey.com/book/detail/10867622.html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