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书名：信心成就未来  成长于信念，  成功于未来</w:t>
      </w:r>
    </w:p>
    <w:p>
      <w:r>
        <w:t>作者：励志导师克劳德·布里斯托尔，王君同编译</w:t>
      </w:r>
    </w:p>
    <w:p>
      <w:r>
        <w:t>出版社：长春：吉林人民出版社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信心成就未来  成长于信念，  成功于未来 评论地址：https://www.jiaokey.com/book/detail/10867533.html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