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心灵的成熟  做一个成熟人的策略</w:t>
      </w:r>
    </w:p>
    <w:p>
      <w:r>
        <w:rPr>
          <w:rFonts w:ascii="宋体" w:hAnsi="宋体" w:eastAsia="宋体"/>
          <w:sz w:val="24"/>
        </w:rPr>
        <w:t>（美）陶乐丝·卡耐基，（美）奥里森·马登著；李富民，王久高编译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心灵的成熟  做一个成熟人的策略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（美）陶乐丝·卡耐基，（美）奥里森·马登著；李富民，王久高编译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本书出售、求购地址：https://www.jiaokey.com/book/detail/10867529.html</w:t>
      </w:r>
    </w:p>
    <w:p>
      <w:r>
        <w:t>更多相关图书推荐：https://www.jiaokey.com</w:t>
      </w:r>
    </w:p>
    <w:p>
      <w:r>
        <w:t>（美）陶乐丝·卡耐基，（美）奥里森·马登著；李富民，王久高编译 其他作品：https://www.jiaokey.com/tag/（美）陶乐丝·卡耐基，（美）奥里森·马登著；李富民，王久高编译.html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关键词搜索：https://www.jiaokey.com/tag/心灵的成熟  做一个成熟人的策略.html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