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写给经理大人的52个忠告  彼得·杜拉克的管理思想精华</w:t>
      </w:r>
    </w:p>
    <w:p>
      <w:r>
        <w:rPr>
          <w:rFonts w:ascii="宋体" w:hAnsi="宋体" w:eastAsia="宋体"/>
          <w:sz w:val="24"/>
        </w:rPr>
        <w:t>李斯维编著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写给经理大人的52个忠告  彼得·杜拉克的管理思想精华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本书出售、求购地址：https://www.jiaokey.com/book/detail/10867419.html</w:t>
      </w:r>
    </w:p>
    <w:p>
      <w:r>
        <w:t>更多相关图书推荐：https://www.jiaokey.com</w:t>
      </w:r>
    </w:p>
    <w:p>
      <w:r>
        <w:t>李斯维编著 其他作品：https://www.jiaokey.com/tag/李斯维编著.html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关键词搜索：https://www.jiaokey.com/tag/写给经理大人的52个忠告  彼得·杜拉克的管理思想精华.html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