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通向盈利之路的互联网战略</w:t>
      </w:r>
    </w:p>
    <w:p>
      <w:r>
        <w:rPr>
          <w:rFonts w:ascii="宋体" w:hAnsi="宋体" w:eastAsia="宋体"/>
          <w:sz w:val="24"/>
        </w:rPr>
        <w:t>陶婷芳等编著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通向盈利之路的互联网战略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陶婷芳等编著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应用 学科: 企业管理) 互连网络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本书出售、求购地址：https://www.jiaokey.com/book/detail/10867183.html</w:t>
      </w:r>
    </w:p>
    <w:p>
      <w:r>
        <w:t>更多相关图书推荐：https://www.jiaokey.com</w:t>
      </w:r>
    </w:p>
    <w:p>
      <w:r>
        <w:t>陶婷芳等编著 其他作品：https://www.jiaokey.com/tag/陶婷芳等编著.html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关键词搜索：https://www.jiaokey.com/tag/互连网络(学科: 应用 学科: 企业管理) 互连网络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