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书名：审美认识机制论</w:t>
      </w:r>
    </w:p>
    <w:p>
      <w:r>
        <w:t>作者：陈新汉著</w:t>
      </w:r>
    </w:p>
    <w:p>
      <w:r>
        <w:t>出版社：上海：华东师范大学出版社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审美认识机制论 评论地址：https://www.jiaokey.com/book/detail/10866983.html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