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书名：商场大赢家  经营应变三十策</w:t>
      </w:r>
    </w:p>
    <w:p>
      <w:r>
        <w:t>作者：吴要人著</w:t>
      </w:r>
    </w:p>
    <w:p>
      <w:r>
        <w:t>出版社：武汉：武汉大学出版社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商场大赢家  经营应变三十策 评论地址：https://www.jiaokey.com/book/detail/10866922.html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