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  资金筹措与使用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  资金筹措与使用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本书出售、求购地址：https://www.jiaokey.com/book/detail/10866531.html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关键词搜索：https://www.jiaokey.com/tag/理财  资金筹措与使用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