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科技股全攻略</w:t>
      </w:r>
    </w:p>
    <w:p>
      <w:r>
        <w:rPr>
          <w:rFonts w:ascii="宋体" w:hAnsi="宋体" w:eastAsia="宋体"/>
          <w:sz w:val="24"/>
        </w:rPr>
        <w:t>利可求著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664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科技股全攻略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利可求著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高技术产业(学科: 股票 学科: 证券投资 学科: 基本知识 地点: 中国) 高技术产业 股票 证券投资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本书出售、求购地址：https://www.jiaokey.com/book/detail/10866470.html</w:t>
      </w:r>
    </w:p>
    <w:p>
      <w:r>
        <w:t>更多相关图书推荐：https://www.jiaokey.com</w:t>
      </w:r>
    </w:p>
    <w:p>
      <w:r>
        <w:t>利可求著 其他作品：https://www.jiaokey.com/tag/利可求著.html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关键词搜索：https://www.jiaokey.com/tag/高技术产业(学科: 股票 学科: 证券投资 学科: 基本知识 地点: 中国) 高技术产业 股票 证券投资.html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