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中国计算机软件专业技术资格和水平考试考试要点、题解与模拟试卷  高级程序员</w:t>
      </w:r>
    </w:p>
    <w:p>
      <w:r>
        <w:rPr>
          <w:rFonts w:ascii="宋体" w:hAnsi="宋体" w:eastAsia="宋体"/>
          <w:sz w:val="24"/>
        </w:rPr>
        <w:t>黄明主编；梁旭，王洪丽等编著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中国计算机软件专业技术资格和水平考试考试要点、题解与模拟试卷  高级程序员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黄明主编；梁旭，王洪丽等编著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本书出售、求购地址：https://www.jiaokey.com/book/detail/10866461.html</w:t>
      </w:r>
    </w:p>
    <w:p>
      <w:r>
        <w:t>更多相关图书推荐：https://www.jiaokey.com</w:t>
      </w:r>
    </w:p>
    <w:p>
      <w:r>
        <w:t>黄明主编；梁旭，王洪丽等编著 其他作品：https://www.jiaokey.com/tag/黄明主编；梁旭，王洪丽等编著.html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关键词搜索：https://www.jiaokey.com/tag/中国计算机软件专业技术资格和水平考试考试要点、题解与模拟试卷  高级程序员.html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