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书名：经济管理类专业毕业论文写作指南</w:t>
      </w:r>
    </w:p>
    <w:p>
      <w:r>
        <w:t>作者：储佩成著</w:t>
      </w:r>
    </w:p>
    <w:p>
      <w:r>
        <w:t>出版社：广州：中山大学出版社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经济管理类专业毕业论文写作指南 评论地址：https://www.jiaokey.com/book/detail/10866418.html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