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书名：教育心理学考试大纲</w:t>
      </w:r>
    </w:p>
    <w:p>
      <w:r>
        <w:t>作者：教育部人事司，教育部考试中心制定</w:t>
      </w:r>
    </w:p>
    <w:p>
      <w:r>
        <w:t>出版社：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教育心理学考试大纲 评论地址：https://www.jiaokey.com/book/detail/10866377.html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