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书名：交往的姿态与艺术  中国人的人际观</w:t>
      </w:r>
    </w:p>
    <w:p>
      <w:r>
        <w:t>作者：谢俊凯著</w:t>
      </w:r>
    </w:p>
    <w:p>
      <w:r>
        <w:t>出版社：南宁：广西人民出版社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交往的姿态与艺术  中国人的人际观 评论地址：https://www.jiaokey.com/book/detail/10866360.html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