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书名：技术创新理论与实践</w:t>
      </w:r>
    </w:p>
    <w:p>
      <w:r>
        <w:t>作者：宋凡，牛雅莉主编</w:t>
      </w:r>
    </w:p>
    <w:p>
      <w:r>
        <w:t>出版社：武汉：中国地质大学出版社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技术创新理论与实践 评论地址：https://www.jiaokey.com/book/detail/10866224.html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