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作者：张建伟，魏祥迁主编</w:t>
      </w:r>
    </w:p>
    <w:p>
      <w:r>
        <w:t>出版社：海口：南海出版公司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管理学 评论地址：https://www.jiaokey.com/book/detail/10866042.html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