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股市传闻  华尔街专家教你判断股市消息</w:t>
      </w:r>
    </w:p>
    <w:p>
      <w:r>
        <w:rPr>
          <w:rFonts w:ascii="宋体" w:hAnsi="宋体" w:eastAsia="宋体"/>
          <w:sz w:val="24"/>
        </w:rPr>
        <w:t>（美）玛丽亚·巴蒂罗姆（Maria Bartiromo），（美）凯瑟琳·弗雷德曼（Catherine Fredman）著；杨殊等译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股市传闻  华尔街专家教你判断股市消息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（美）玛丽亚·巴蒂罗姆（Maria Bartiromo），（美）凯瑟琳·弗雷德曼（Catherine Fredman）著；杨殊等译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本书出售、求购地址：https://www.jiaokey.com/book/detail/10866018.html</w:t>
      </w:r>
    </w:p>
    <w:p>
      <w:r>
        <w:t>更多相关图书推荐：https://www.jiaokey.com</w:t>
      </w:r>
    </w:p>
    <w:p>
      <w:r>
        <w:t>（美）玛丽亚·巴蒂罗姆（Maria Bartiromo），（美）凯瑟琳·弗雷德曼（Catherine Fredman）著；杨殊等译 其他作品：https://www.jiaokey.com/tag/（美）玛丽亚·巴蒂罗姆（Maria Bartiromo），（美）凯瑟琳·弗雷德曼（Catherine Fredman）著；杨殊等译.html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关键词搜索：https://www.jiaokey.com/tag/股市传闻  华尔街专家教你判断股市消息.html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