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工业设计方法及CAD应用</w:t>
      </w:r>
    </w:p>
    <w:p>
      <w:r>
        <w:rPr>
          <w:rFonts w:ascii="宋体" w:hAnsi="宋体" w:eastAsia="宋体"/>
          <w:sz w:val="24"/>
        </w:rPr>
        <w:t>陈炳发主编（南京航空航天大学机电学院）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工业设计方法及CAD应用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陈炳发主编（南京航空航天大学机电学院）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本书出售、求购地址：https://www.jiaokey.com/book/detail/10865984.html</w:t>
      </w:r>
    </w:p>
    <w:p>
      <w:r>
        <w:t>更多相关图书推荐：https://www.jiaokey.com</w:t>
      </w:r>
    </w:p>
    <w:p>
      <w:r>
        <w:t>陈炳发主编（南京航空航天大学机电学院） 其他作品：https://www.jiaokey.com/tag/陈炳发主编（南京航空航天大学机电学院）.html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关键词搜索：https://www.jiaokey.com/tag/工业设计方法及CAD应用.html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