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书名：高频电子线路学习与解题指导</w:t>
      </w:r>
    </w:p>
    <w:p>
      <w:r>
        <w:t>作者：阳昌汉主编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高频电子线路学习与解题指导 评论地址：https://www.jiaokey.com/book/detail/10865938.html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