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感悟巴菲特  洞悉股王之道·弘扬理性投资</w:t>
      </w:r>
    </w:p>
    <w:p>
      <w:r>
        <w:rPr>
          <w:rFonts w:ascii="宋体" w:hAnsi="宋体" w:eastAsia="宋体"/>
          <w:sz w:val="24"/>
        </w:rPr>
        <w:t>闫福编著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感悟巴菲特  洞悉股王之道·弘扬理性投资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经验 地点: 美国)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本书出售、求购地址：https://www.jiaokey.com/book/detail/10865873.html</w:t>
      </w:r>
    </w:p>
    <w:p>
      <w:r>
        <w:t>更多相关图书推荐：https://www.jiaokey.com</w:t>
      </w:r>
    </w:p>
    <w:p>
      <w:r>
        <w:t>闫福编著 其他作品：https://www.jiaokey.com/tag/闫福编著.html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关键词搜索：https://www.jiaokey.com/tag/证券投资(学科: 经验 地点: 美国)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