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服务管理与营销  基于顾客关系的管理策略</w:t>
      </w:r>
    </w:p>
    <w:p>
      <w:r>
        <w:rPr>
          <w:rFonts w:ascii="宋体" w:hAnsi="宋体" w:eastAsia="宋体"/>
          <w:sz w:val="24"/>
        </w:rPr>
        <w:t>（芬）克里斯廷·格罗鲁斯（Christian Gronroos）著；韩经纶等译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服务管理与营销  基于顾客关系的管理策略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（芬）克里斯廷·格罗鲁斯（Christian Gronroos）著；韩经纶等译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本书出售、求购地址：https://www.jiaokey.com/book/detail/10865847.html</w:t>
      </w:r>
    </w:p>
    <w:p>
      <w:r>
        <w:t>更多相关图书推荐：https://www.jiaokey.com</w:t>
      </w:r>
    </w:p>
    <w:p>
      <w:r>
        <w:t>（芬）克里斯廷·格罗鲁斯（Christian Gronroos）著；韩经纶等译 其他作品：https://www.jiaokey.com/tag/（芬）克里斯廷·格罗鲁斯（Christian Gronroos）著；韩经纶等译.html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关键词搜索：https://www.jiaokey.com/tag/服务管理与营销  基于顾客关系的管理策略.html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