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书名：邓小平新闻宣传理论研究  论文集</w:t>
      </w:r>
    </w:p>
    <w:p>
      <w:r>
        <w:t>作者：雷跃捷，哈艳秋主编</w:t>
      </w:r>
    </w:p>
    <w:p>
      <w:r>
        <w:t>出版社：北京：北京广播学院出版社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邓小平新闻宣传理论研究  论文集 评论地址：https://www.jiaokey.com/book/detail/10865689.html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