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书名：党的监督  理论·经验·思考</w:t>
      </w:r>
    </w:p>
    <w:p>
      <w:r>
        <w:t>作者：王韶兴著</w:t>
      </w:r>
    </w:p>
    <w:p>
      <w:r>
        <w:t>出版社：济南：山东大学出版社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党的监督  理论·经验·思考 评论地址：https://www.jiaokey.com/book/detail/10865670.html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