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UML精粹 标准对象建模语言简明指南</w:t>
      </w:r>
    </w:p>
    <w:p>
      <w:r>
        <w:rPr>
          <w:rFonts w:ascii="宋体" w:hAnsi="宋体" w:eastAsia="宋体"/>
          <w:sz w:val="24"/>
        </w:rPr>
        <w:t>（美）Martin Fowler，（美）Kendall Scott著；徐家福译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UML精粹 标准对象建模语言简明指南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Fowler，（美）Kendall Scott著；徐家福译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本书出售、求购地址：https://www.jiaokey.com/book/detail/10865286.html</w:t>
      </w:r>
    </w:p>
    <w:p>
      <w:r>
        <w:t>更多相关图书推荐：https://www.jiaokey.com</w:t>
      </w:r>
    </w:p>
    <w:p>
      <w:r>
        <w:t>（美）Martin Fowler，（美）Kendall Scott著；徐家福译 其他作品：https://www.jiaokey.com/tag/（美）Martin Fowler，（美）Kendall Scott著；徐家福译.html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关键词搜索：https://www.jiaokey.com/tag/UML精粹 标准对象建模语言简明指南.html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