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高等院校艺术类学生专业参考大系 PHOTOSHOP设计与印刷</w:t>
      </w:r>
    </w:p>
    <w:p>
      <w:r>
        <w:rPr>
          <w:rFonts w:ascii="宋体" w:hAnsi="宋体" w:eastAsia="宋体"/>
          <w:sz w:val="24"/>
        </w:rPr>
        <w:t>吴小华，沈丽平编著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高等院校艺术类学生专业参考大系 PHOTOSHOP设计与印刷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吴小华，沈丽平编著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本书出售、求购地址：https://www.jiaokey.com/book/detail/10865242.html</w:t>
      </w:r>
    </w:p>
    <w:p>
      <w:r>
        <w:t>更多相关图书推荐：https://www.jiaokey.com</w:t>
      </w:r>
    </w:p>
    <w:p>
      <w:r>
        <w:t>吴小华，沈丽平编著 其他作品：https://www.jiaokey.com/tag/吴小华，沈丽平编著.html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关键词搜索：https://www.jiaokey.com/tag/高等院校艺术类学生专业参考大系 PHOTOSHOP设计与印刷.html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