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MCSE官方模拟试题 Microsoft Windows XP Professional 英汉对照</w:t>
      </w:r>
    </w:p>
    <w:p>
      <w:r>
        <w:rPr>
          <w:rFonts w:ascii="宋体" w:hAnsi="宋体" w:eastAsia="宋体"/>
          <w:sz w:val="24"/>
        </w:rPr>
        <w:t>（美）Kurt Dillard，（美）Anthony Northrup著；李祥青，高嵩译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MCSE官方模拟试题 Microsoft Windows XP Professional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（美）Kurt Dillard，（美）Anthony Northrup著；李祥青，高嵩译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本书出售、求购地址：https://www.jiaokey.com/book/detail/10865185.html</w:t>
      </w:r>
    </w:p>
    <w:p>
      <w:r>
        <w:t>更多相关图书推荐：https://www.jiaokey.com</w:t>
      </w:r>
    </w:p>
    <w:p>
      <w:r>
        <w:t>（美）Kurt Dillard，（美）Anthony Northrup著；李祥青，高嵩译 其他作品：https://www.jiaokey.com/tag/（美）Kurt Dillard，（美）Anthony Northrup著；李祥青，高嵩译.html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关键词搜索：https://www.jiaokey.com/tag/MCSE官方模拟试题 Microsoft Windows XP Professional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