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书名：MBA速成教程 商业成长计划</w:t>
      </w:r>
    </w:p>
    <w:p>
      <w:r>
        <w:t>作者：（美）菲利普·沃尔科夫（Philip Walcoff）著；王宝泉，刘静波译</w:t>
      </w:r>
    </w:p>
    <w:p>
      <w:r>
        <w:t>出版社：海口：海南出版社</w:t>
      </w:r>
    </w:p>
    <w:p>
      <w:r>
        <w:t>出版日期：2002.05</w:t>
      </w:r>
    </w:p>
    <w:p>
      <w:r>
        <w:t>总页数：192</w:t>
      </w:r>
    </w:p>
    <w:p>
      <w:r>
        <w:t>更多请访问教客网: www.jiaokey.com</w:t>
      </w:r>
    </w:p>
    <w:p>
      <w:r>
        <w:t>MBA速成教程 商业成长计划 评论地址：https://www.jiaokey.com/book/detail/10865178.html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