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小学生想象与科幻作文大全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小学生想象与科幻作文大全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本书出售、求购地址：https://www.jiaokey.com/book/detail/10864930.html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关键词搜索：https://www.jiaokey.com/tag/小学生想象与科幻作文大全.html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