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初中生批改作文大全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初中生批改作文大全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本书出售、求购地址：https://www.jiaokey.com/book/detail/10864915.html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关键词搜索：https://www.jiaokey.com/tag/初中生批改作文大全.html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