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大学英语四六级听力直通快车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大学英语四六级听力直通快车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本书出售、求购地址：https://www.jiaokey.com/book/detail/10864894.html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关键词搜索：https://www.jiaokey.com/tag/大学英语四六级听力直通快车.html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