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书名：释放单飞的心灵  离异者的心理调适</w:t>
      </w:r>
    </w:p>
    <w:p>
      <w:r>
        <w:t>作者：（美）Sharon Wegscheider-Cruse著；纪伟译</w:t>
      </w:r>
    </w:p>
    <w:p>
      <w:r>
        <w:t>出版社：北京：中国轻工业出版社</w:t>
      </w:r>
    </w:p>
    <w:p>
      <w:r>
        <w:t>出版日期：2002.02</w:t>
      </w:r>
    </w:p>
    <w:p>
      <w:r>
        <w:t>总页数：199</w:t>
      </w:r>
    </w:p>
    <w:p>
      <w:r>
        <w:t>更多请访问教客网: www.jiaokey.com</w:t>
      </w:r>
    </w:p>
    <w:p>
      <w:r>
        <w:t>释放单飞的心灵  离异者的心理调适 评论地址：https://www.jiaokey.com/book/detail/10864884.html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