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书名：鲸、海豚和海豹</w:t>
      </w:r>
    </w:p>
    <w:p>
      <w:r>
        <w:t>作者：陈思宇编</w:t>
      </w:r>
    </w:p>
    <w:p>
      <w:r>
        <w:t>出版社：长沙:湖南少年儿童出版社,2002.05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鲸、海豚和海豹 评论地址：https://www.jiaokey.com/book/detail/10864836.html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