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小学生应试作文宝典  指导与训练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小学生应试作文宝典  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本书出售、求购地址：https://www.jiaokey.com/book/detail/10864827.html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关键词搜索：https://www.jiaokey.com/tag/小学生应试作文宝典  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