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小学生分类作文集成  状物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小学生分类作文集成  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本书出售、求购地址：https://www.jiaokey.com/book/detail/10864816.html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关键词搜索：https://www.jiaokey.com/tag/小学生分类作文集成  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