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初中生阅读与作文大全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初中生阅读与作文大全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本书出售、求购地址：https://www.jiaokey.com/book/detail/10864810.html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关键词搜索：https://www.jiaokey.com/tag/初中生阅读与作文大全.html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