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  修订本  名师课堂  4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  修订本  名师课堂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本书出售、求购地址：https://www.jiaokey.com/book/detail/10864750.html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关键词搜索：https://www.jiaokey.com/tag/大学英语·精读  修订本  名师课堂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