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书名：善用机会创造成功</w:t>
      </w:r>
    </w:p>
    <w:p>
      <w:r>
        <w:t>作者：益创，柏桦编著</w:t>
      </w:r>
    </w:p>
    <w:p>
      <w:r>
        <w:t>出版社：北京：西苑出版社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善用机会创造成功 评论地址：https://www.jiaokey.com/book/detail/10864743.html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