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身心疾患治疗手册  跨文化、跨学科的积极心理疗法</w:t>
      </w:r>
    </w:p>
    <w:p>
      <w:r>
        <w:rPr>
          <w:rFonts w:ascii="宋体" w:hAnsi="宋体" w:eastAsia="宋体"/>
          <w:sz w:val="24"/>
        </w:rPr>
        <w:t>（德）诺斯拉特·佩塞施基安（Nossrat Peseschkian）著；张芸等译（德国威斯巴登心理治疗研究院）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身心疾患治疗手册  跨文化、跨学科的积极心理疗法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（德）诺斯拉特·佩塞施基安（Nossrat Peseschkian）著；张芸等译（德国威斯巴登心理治疗研究院）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本书出售、求购地址：https://www.jiaokey.com/book/detail/10864724.html</w:t>
      </w:r>
    </w:p>
    <w:p>
      <w:r>
        <w:t>更多相关图书推荐：https://www.jiaokey.com</w:t>
      </w:r>
    </w:p>
    <w:p>
      <w:r>
        <w:t>（德）诺斯拉特·佩塞施基安（Nossrat Peseschkian）著；张芸等译（德国威斯巴登心理治疗研究院） 其他作品：https://www.jiaokey.com/tag/（德）诺斯拉特·佩塞施基安（Nossrat Peseschkian）著；张芸等译（德国威斯巴登心理治疗研究院）.html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关键词搜索：https://www.jiaokey.com/tag/身心疾患治疗手册  跨文化、跨学科的积极心理疗法.html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