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41种根与根茎类药材加工</w:t>
      </w:r>
    </w:p>
    <w:p>
      <w:r>
        <w:rPr>
          <w:rFonts w:ascii="宋体" w:hAnsi="宋体" w:eastAsia="宋体"/>
          <w:sz w:val="24"/>
        </w:rPr>
        <w:t>詹若挺，徐鸿华主编；文惠玲等编写（广州中医药大学）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41种根与根茎类药材加工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詹若挺，徐鸿华主编；文惠玲等编写（广州中医药大学）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本书出售、求购地址：https://www.jiaokey.com/book/detail/10864713.html</w:t>
      </w:r>
    </w:p>
    <w:p>
      <w:r>
        <w:t>更多相关图书推荐：https://www.jiaokey.com</w:t>
      </w:r>
    </w:p>
    <w:p>
      <w:r>
        <w:t>詹若挺，徐鸿华主编；文惠玲等编写（广州中医药大学） 其他作品：https://www.jiaokey.com/tag/詹若挺，徐鸿华主编；文惠玲等编写（广州中医药大学）.html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关键词搜索：https://www.jiaokey.com/tag/41种根与根茎类药材加工.html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