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名师点评全国名校高考考场作文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名师点评全国名校高考考场作文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本书出售、求购地址：https://www.jiaokey.com/book/detail/10864707.html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关键词搜索：https://www.jiaokey.com/tag/名师点评全国名校高考考场作文.html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