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2002宝典</w:t>
      </w:r>
    </w:p>
    <w:p>
      <w:r>
        <w:rPr>
          <w:rFonts w:ascii="宋体" w:hAnsi="宋体" w:eastAsia="宋体"/>
          <w:sz w:val="24"/>
        </w:rPr>
        <w:t>（美）Ellen Finkelstein著；陈豫生等译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2002宝典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（美）Ellen Finkelstein著；陈豫生等译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本书出售、求购地址：https://www.jiaokey.com/book/detail/10864702.html</w:t>
      </w:r>
    </w:p>
    <w:p>
      <w:r>
        <w:t>更多相关图书推荐：https://www.jiaokey.com</w:t>
      </w:r>
    </w:p>
    <w:p>
      <w:r>
        <w:t>（美）Ellen Finkelstein著；陈豫生等译 其他作品：https://www.jiaokey.com/tag/（美）Ellen Finkelstein著；陈豫生等译.html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关键词搜索：https://www.jiaokey.com/tag/AutoCAD 2002宝典.html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