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书名：老年人进补指南</w:t>
      </w:r>
    </w:p>
    <w:p>
      <w:r>
        <w:t>作者：吴云川，宁小然编著；金宏柱，查炜主编</w:t>
      </w:r>
    </w:p>
    <w:p>
      <w:r>
        <w:t>出版社：上海：上海中医药大学出版社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老年人进补指南 评论地址：https://www.jiaokey.com/book/detail/10864686.html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