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基于Windows 2000的C++/C#程序员指南</w:t>
      </w:r>
    </w:p>
    <w:p>
      <w:r>
        <w:rPr>
          <w:rFonts w:ascii="宋体" w:hAnsi="宋体" w:eastAsia="宋体"/>
          <w:sz w:val="24"/>
        </w:rPr>
        <w:t>（美）Ronald D.Reeves著；李路译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基于Windows 2000的C++/C#程序员指南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（美）Ronald D.Reeves著；李路译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本书出售、求购地址：https://www.jiaokey.com/book/detail/10864680.html</w:t>
      </w:r>
    </w:p>
    <w:p>
      <w:r>
        <w:t>更多相关图书推荐：https://www.jiaokey.com</w:t>
      </w:r>
    </w:p>
    <w:p>
      <w:r>
        <w:t>（美）Ronald D.Reeves著；李路译 其他作品：https://www.jiaokey.com/tag/（美）Ronald D.Reeves著；李路译.html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关键词搜索：https://www.jiaokey.com/tag/基于Windows 2000的C++/C#程序员指南.html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