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《21世纪大学英语·读写教程》名师课堂  第1册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《21世纪大学英语·读写教程》名师课堂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本书出售、求购地址：https://www.jiaokey.com/book/detail/10864623.html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关键词搜索：https://www.jiaokey.com/tag/《21世纪大学英语·读写教程》名师课堂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